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书名：湖北省矿物岩石地球化学学会论文集  1</w:t>
      </w:r>
    </w:p>
    <w:p>
      <w:r>
        <w:t>作者：论文集编写组编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湖北省矿物岩石地球化学学会论文集  1 评论地址：https://www.jiaokey.com/book/detail/11134653.html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