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书名：研究生入学考试力学试题精选详解  下</w:t>
      </w:r>
    </w:p>
    <w:p>
      <w:r>
        <w:t>作者：大连工学院工程力学系芮又翘等编</w:t>
      </w:r>
    </w:p>
    <w:p>
      <w:r>
        <w:t>出版社：长春：吉林科学技术出版社</w:t>
      </w:r>
    </w:p>
    <w:p>
      <w:r>
        <w:t>出版日期：1986.08</w:t>
      </w:r>
    </w:p>
    <w:p>
      <w:r>
        <w:t>总页数：371</w:t>
      </w:r>
    </w:p>
    <w:p>
      <w:r>
        <w:t>更多请访问教客网: www.jiaokey.com</w:t>
      </w:r>
    </w:p>
    <w:p>
      <w:r>
        <w:t>研究生入学考试力学试题精选详解  下 评论地址：https://www.jiaokey.com/book/detail/11134641.html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