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宁芜型铁矿床形成机理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宁芜型铁矿床形成机理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本书出售、求购地址：https://www.jiaokey.com/book/detail/11134631.html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关键词搜索：https://www.jiaokey.com/tag/宁芜型铁矿床形成机理.html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