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书名：日本科学技术厅白皮书纲要  日本面临的技术发展新考验</w:t>
      </w:r>
    </w:p>
    <w:p>
      <w:r>
        <w:t>作者：程德扬译</w:t>
      </w:r>
    </w:p>
    <w:p>
      <w:r>
        <w:t>出版社：北京：科学技术文献出版社</w:t>
      </w:r>
    </w:p>
    <w:p>
      <w:r>
        <w:t>出版日期：1979.12</w:t>
      </w:r>
    </w:p>
    <w:p>
      <w:r>
        <w:t>总页数：31</w:t>
      </w:r>
    </w:p>
    <w:p>
      <w:r>
        <w:t>更多请访问教客网: www.jiaokey.com</w:t>
      </w:r>
    </w:p>
    <w:p>
      <w:r>
        <w:t>日本科学技术厅白皮书纲要  日本面临的技术发展新考验 评论地址：https://www.jiaokey.com/book/detail/11134617.html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