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书名：冀北平泉-承德一带太古宙地质及金矿找矿方向</w:t>
      </w:r>
    </w:p>
    <w:p>
      <w:r>
        <w:t>作者：谭应佳等著</w:t>
      </w:r>
    </w:p>
    <w:p>
      <w:r>
        <w:t>出版社：武汉：中国地质大学出版社</w:t>
      </w:r>
    </w:p>
    <w:p>
      <w:r>
        <w:t>出版日期：1991.10</w:t>
      </w:r>
    </w:p>
    <w:p>
      <w:r>
        <w:t>总页数：82</w:t>
      </w:r>
    </w:p>
    <w:p>
      <w:r>
        <w:t>更多请访问教客网: www.jiaokey.com</w:t>
      </w:r>
    </w:p>
    <w:p>
      <w:r>
        <w:t>冀北平泉-承德一带太古宙地质及金矿找矿方向 评论地址：https://www.jiaokey.com/book/detail/11134607.html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