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书名：秦岭泥盆系铅锌成矿带</w:t>
      </w:r>
    </w:p>
    <w:p>
      <w:r>
        <w:t>作者：祁思敬，李英等著</w:t>
      </w:r>
    </w:p>
    <w:p>
      <w:r>
        <w:t>出版社：北京:地质出版社,1993.03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秦岭泥盆系铅锌成矿带 评论地址：https://www.jiaokey.com/book/detail/11134590.html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