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书名：火山岩型铜多金属硫化物矿床VCPSD知识模型</w:t>
      </w:r>
    </w:p>
    <w:p>
      <w:r>
        <w:t>作者：宋叔和等著</w:t>
      </w:r>
    </w:p>
    <w:p>
      <w:r>
        <w:t>出版社：北京：地质出版社</w:t>
      </w:r>
    </w:p>
    <w:p>
      <w:r>
        <w:t>出版日期：1994.04</w:t>
      </w:r>
    </w:p>
    <w:p>
      <w:r>
        <w:t>总页数：99</w:t>
      </w:r>
    </w:p>
    <w:p>
      <w:r>
        <w:t>更多请访问教客网: www.jiaokey.com</w:t>
      </w:r>
    </w:p>
    <w:p>
      <w:r>
        <w:t>火山岩型铜多金属硫化物矿床VCPSD知识模型 评论地址：https://www.jiaokey.com/book/detail/11134584.html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