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书名：内蒙古通古尔中新世小哺乳动物群</w:t>
      </w:r>
    </w:p>
    <w:p>
      <w:r>
        <w:t>作者：邱铸鼎著</w:t>
      </w:r>
    </w:p>
    <w:p>
      <w:r>
        <w:t>出版社：北京：科学出版社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内蒙古通古尔中新世小哺乳动物群 评论地址：https://www.jiaokey.com/book/detail/11134562.html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