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书名：临床酶学检验</w:t>
      </w:r>
    </w:p>
    <w:p>
      <w:r>
        <w:t>作者：寇中琛，谭国庆编著</w:t>
      </w:r>
    </w:p>
    <w:p>
      <w:r>
        <w:t>出版社：吉林医学院科研处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临床酶学检验 评论地址：https://www.jiaokey.com/book/detail/11134518.html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