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书名：神经系统解剖学</w:t>
      </w:r>
    </w:p>
    <w:p>
      <w:r>
        <w:t>作者：（美）兰生（S.W.Ranson）著；王沪祥译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总页数：420</w:t>
      </w:r>
    </w:p>
    <w:p>
      <w:r>
        <w:t>更多请访问教客网: www.jiaokey.com</w:t>
      </w:r>
    </w:p>
    <w:p>
      <w:r>
        <w:t>神经系统解剖学 评论地址：https://www.jiaokey.com/book/detail/11134517.html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