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书名：隐伏断裂研究及其工程应用  以北京平原区为例</w:t>
      </w:r>
    </w:p>
    <w:p>
      <w:r>
        <w:t>作者：向宏发，方仲景，贾三发等著</w:t>
      </w:r>
    </w:p>
    <w:p>
      <w:r>
        <w:t>出版社：北京：地震出版社</w:t>
      </w:r>
    </w:p>
    <w:p>
      <w:r>
        <w:t>出版日期：1994.11</w:t>
      </w:r>
    </w:p>
    <w:p>
      <w:r>
        <w:t>总页数：97</w:t>
      </w:r>
    </w:p>
    <w:p>
      <w:r>
        <w:t>更多请访问教客网: www.jiaokey.com</w:t>
      </w:r>
    </w:p>
    <w:p>
      <w:r>
        <w:t>隐伏断裂研究及其工程应用  以北京平原区为例 评论地址：https://www.jiaokey.com/book/detail/11134512.html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