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书名：碳酸盐岩储层沉积学</w:t>
      </w:r>
    </w:p>
    <w:p>
      <w:r>
        <w:t>作者：马永生，梅冥相，陈小兵等著</w:t>
      </w:r>
    </w:p>
    <w:p>
      <w:r>
        <w:t>出版社：北京：地质出版社</w:t>
      </w:r>
    </w:p>
    <w:p>
      <w:r>
        <w:t>出版日期：1999.09</w:t>
      </w:r>
    </w:p>
    <w:p>
      <w:r>
        <w:t>总页数：364</w:t>
      </w:r>
    </w:p>
    <w:p>
      <w:r>
        <w:t>更多请访问教客网: www.jiaokey.com</w:t>
      </w:r>
    </w:p>
    <w:p>
      <w:r>
        <w:t>碳酸盐岩储层沉积学 评论地址：https://www.jiaokey.com/book/detail/11134495.html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