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书名：第四纪沉积的研究与地质测量方法指南  下</w:t>
      </w:r>
    </w:p>
    <w:p>
      <w:r>
        <w:t>作者：（苏）雅科甫列夫（С.А.Яковлев）著；陆恩泽译</w:t>
      </w:r>
    </w:p>
    <w:p>
      <w:r>
        <w:t>出版社：北京：中国工业出版社</w:t>
      </w:r>
    </w:p>
    <w:p>
      <w:r>
        <w:t>出版日期：1963.05</w:t>
      </w:r>
    </w:p>
    <w:p>
      <w:r>
        <w:t>总页数：473</w:t>
      </w:r>
    </w:p>
    <w:p>
      <w:r>
        <w:t>更多请访问教客网: www.jiaokey.com</w:t>
      </w:r>
    </w:p>
    <w:p>
      <w:r>
        <w:t>第四纪沉积的研究与地质测量方法指南  下 评论地址：https://www.jiaokey.com/book/detail/11134480.html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