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成功者鉴  当代日本实用管理精粹译编</w:t>
      </w:r>
    </w:p>
    <w:p>
      <w:r>
        <w:rPr>
          <w:rFonts w:ascii="宋体" w:hAnsi="宋体" w:eastAsia="宋体"/>
          <w:sz w:val="24"/>
        </w:rPr>
        <w:t>胡维勇译；冀党生编校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成功者鉴  当代日本实用管理精粹译编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胡维勇译；冀党生编校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本书出售、求购地址：https://www.jiaokey.com/book/detail/11134446.html</w:t>
      </w:r>
    </w:p>
    <w:p>
      <w:r>
        <w:t>更多相关图书推荐：https://www.jiaokey.com</w:t>
      </w:r>
    </w:p>
    <w:p>
      <w:r>
        <w:t>胡维勇译；冀党生编校 其他作品：https://www.jiaokey.com/tag/胡维勇译；冀党生编校.html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关键词搜索：https://www.jiaokey.com/tag/成功者鉴  当代日本实用管理精粹译编.html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