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地震及前兆数字观测技术规范  地壳形变观测  试行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地震及前兆数字观测技术规范  地壳形变观测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本书出售、求购地址：https://www.jiaokey.com/book/detail/11134439.html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关键词搜索：https://www.jiaokey.com/tag/地震及前兆数字观测技术规范  地壳形变观测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