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书名：1：50000地质测量方法参考书  第4册  古火山地质测量方法</w:t>
      </w:r>
    </w:p>
    <w:p>
      <w:r>
        <w:t>作者：（苏）В.В.顿斯基赫（В.В.Донских）等著；林彻等译</w:t>
      </w:r>
    </w:p>
    <w:p>
      <w:r>
        <w:t>出版社：北京：地质出版社</w:t>
      </w:r>
    </w:p>
    <w:p>
      <w:r>
        <w:t>出版日期：1984.01</w:t>
      </w:r>
    </w:p>
    <w:p>
      <w:r>
        <w:t>总页数：258</w:t>
      </w:r>
    </w:p>
    <w:p>
      <w:r>
        <w:t>更多请访问教客网: www.jiaokey.com</w:t>
      </w:r>
    </w:p>
    <w:p>
      <w:r>
        <w:t>1：50000地质测量方法参考书  第4册  古火山地质测量方法 评论地址：https://www.jiaokey.com/book/detail/11134423.html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