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书名：老年保健咨询</w:t>
      </w:r>
    </w:p>
    <w:p>
      <w:r>
        <w:t>作者：天津人民广播电台为听众服务节目组编</w:t>
      </w:r>
    </w:p>
    <w:p>
      <w:r>
        <w:t>出版社：天津：天津科学技术出版社</w:t>
      </w:r>
    </w:p>
    <w:p>
      <w:r>
        <w:t>出版日期：1987.10</w:t>
      </w:r>
    </w:p>
    <w:p>
      <w:r>
        <w:t>总页数：152</w:t>
      </w:r>
    </w:p>
    <w:p>
      <w:r>
        <w:t>更多请访问教客网: www.jiaokey.com</w:t>
      </w:r>
    </w:p>
    <w:p>
      <w:r>
        <w:t>老年保健咨询 评论地址：https://www.jiaokey.com/book/detail/11134418.html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