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罗布麻的综合利用  绿化  纺织  造纸  医药  烟茶</w:t>
      </w:r>
    </w:p>
    <w:p>
      <w:r>
        <w:rPr>
          <w:rFonts w:ascii="宋体" w:hAnsi="宋体" w:eastAsia="宋体"/>
          <w:sz w:val="24"/>
        </w:rPr>
        <w:t>《罗布麻的综合利用》编辑组编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罗布麻的综合利用  绿化  纺织  造纸  医药  烟茶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《罗布麻的综合利用》编辑组编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本书出售、求购地址：https://www.jiaokey.com/book/detail/11134416.html</w:t>
      </w:r>
    </w:p>
    <w:p>
      <w:r>
        <w:t>更多相关图书推荐：https://www.jiaokey.com</w:t>
      </w:r>
    </w:p>
    <w:p>
      <w:r>
        <w:t>《罗布麻的综合利用》编辑组编 其他作品：https://www.jiaokey.com/tag/《罗布麻的综合利用》编辑组编.html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关键词搜索：https://www.jiaokey.com/tag/罗布麻的综合利用  绿化  纺织  造纸  医药  烟茶.html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