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1：50000地质测量方法参考书  第5册  西伯利亚地台暗色岩发育区的地质测量</w:t>
      </w:r>
    </w:p>
    <w:p>
      <w:r>
        <w:rPr>
          <w:rFonts w:ascii="宋体" w:hAnsi="宋体" w:eastAsia="宋体"/>
          <w:sz w:val="24"/>
        </w:rPr>
        <w:t>（苏）A.A.里亚布琴科等著；鲍永泉 罗永国译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1：50000地质测量方法参考书  第5册  西伯利亚地台暗色岩发育区的地质测量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（苏）A.A.里亚布琴科等著；鲍永泉 罗永国译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本书出售、求购地址：https://www.jiaokey.com/book/detail/11134398.html</w:t>
      </w:r>
    </w:p>
    <w:p>
      <w:r>
        <w:t>更多相关图书推荐：https://www.jiaokey.com</w:t>
      </w:r>
    </w:p>
    <w:p>
      <w:r>
        <w:t>（苏）A.A.里亚布琴科等著；鲍永泉 罗永国译 其他作品：https://www.jiaokey.com/tag/（苏）A.A.里亚布琴科等著；鲍永泉 罗永国译.html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关键词搜索：https://www.jiaokey.com/tag/1：50000地质测量方法参考书  第5册  西伯利亚地台暗色岩发育区的地质测量.html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