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味觉  食物与哲学</w:t>
      </w:r>
    </w:p>
    <w:p>
      <w:r>
        <w:rPr>
          <w:rFonts w:ascii="宋体" w:hAnsi="宋体" w:eastAsia="宋体"/>
          <w:sz w:val="24"/>
        </w:rPr>
        <w:t>（美）卡罗琳·考斯梅尔（Corolyn Korsmeyer）著；吴琼等译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味觉  食物与哲学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（美）卡罗琳·考斯梅尔（Corolyn Korsmeyer）著；吴琼等译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本书出售、求购地址：https://www.jiaokey.com/book/detail/11134373.html</w:t>
      </w:r>
    </w:p>
    <w:p>
      <w:r>
        <w:t>更多相关图书推荐：https://www.jiaokey.com</w:t>
      </w:r>
    </w:p>
    <w:p>
      <w:r>
        <w:t>（美）卡罗琳·考斯梅尔（Corolyn Korsmeyer）著；吴琼等译 其他作品：https://www.jiaokey.com/tag/（美）卡罗琳·考斯梅尔（Corolyn Korsmeyer）著；吴琼等译.html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关键词搜索：https://www.jiaokey.com/tag/味觉  食物与哲学.html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