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天演论  物竞天择  适者生存</w:t>
      </w:r>
    </w:p>
    <w:p>
      <w:r>
        <w:rPr>
          <w:rFonts w:ascii="宋体" w:hAnsi="宋体" w:eastAsia="宋体"/>
          <w:sz w:val="24"/>
        </w:rPr>
        <w:t>（英）赫胥黎著；严复译著；冯君豪注解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天演论  物竞天择  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（英）赫胥黎著；严复译著；冯君豪注解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本书出售、求购地址：https://www.jiaokey.com/book/detail/11134358.html</w:t>
      </w:r>
    </w:p>
    <w:p>
      <w:r>
        <w:t>更多相关图书推荐：https://www.jiaokey.com</w:t>
      </w:r>
    </w:p>
    <w:p>
      <w:r>
        <w:t>（英）赫胥黎著；严复译著；冯君豪注解 其他作品：https://www.jiaokey.com/tag/（英）赫胥黎著；严复译著；冯君豪注解.html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关键词搜索：https://www.jiaokey.com/tag/天演论  物竞天择  适者生存.html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