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书名：全国硕士生入学考试统考科目试题汇编  马克思主义理论、英语、数学  1989-1991</w:t>
      </w:r>
    </w:p>
    <w:p>
      <w:r>
        <w:t>作者：国家教委考试中心编</w:t>
      </w:r>
    </w:p>
    <w:p>
      <w:r>
        <w:t>出版社：沈阳：辽宁教育出版社</w:t>
      </w:r>
    </w:p>
    <w:p>
      <w:r>
        <w:t>出版日期：1992.05</w:t>
      </w:r>
    </w:p>
    <w:p>
      <w:r>
        <w:t>总页数：331</w:t>
      </w:r>
    </w:p>
    <w:p>
      <w:r>
        <w:t>更多请访问教客网: www.jiaokey.com</w:t>
      </w:r>
    </w:p>
    <w:p>
      <w:r>
        <w:t>全国硕士生入学考试统考科目试题汇编  马克思主义理论、英语、数学  1989-1991 评论地址：https://www.jiaokey.com/book/detail/11134343.html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