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供电企业安全生产考核题库</w:t>
      </w:r>
    </w:p>
    <w:p>
      <w:r>
        <w:rPr>
          <w:rFonts w:ascii="宋体" w:hAnsi="宋体" w:eastAsia="宋体"/>
          <w:sz w:val="24"/>
        </w:rPr>
        <w:t>郝昌林，杨贵堂主编；山西省电力公司编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供电企业安全生产考核题库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郝昌林，杨贵堂主编；山西省电力公司编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本书出售、求购地址：https://www.jiaokey.com/book/detail/11134327.html</w:t>
      </w:r>
    </w:p>
    <w:p>
      <w:r>
        <w:t>更多相关图书推荐：https://www.jiaokey.com</w:t>
      </w:r>
    </w:p>
    <w:p>
      <w:r>
        <w:t>郝昌林，杨贵堂主编；山西省电力公司编 其他作品：https://www.jiaokey.com/tag/郝昌林，杨贵堂主编；山西省电力公司编.html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关键词搜索：https://www.jiaokey.com/tag/供电企业安全生产考核题库.html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