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全国计算机等级考试系列教程 2002版最新大纲 三级PC技术</w:t>
      </w:r>
    </w:p>
    <w:p>
      <w:r>
        <w:rPr>
          <w:rFonts w:ascii="宋体" w:hAnsi="宋体" w:eastAsia="宋体"/>
          <w:sz w:val="24"/>
        </w:rPr>
        <w:t>刘瑞新主编；赵全利等编著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全国计算机等级考试系列教程 2002版最新大纲 三级PC技术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刘瑞新主编；赵全利等编著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本书出售、求购地址：https://www.jiaokey.com/book/detail/11134281.html</w:t>
      </w:r>
    </w:p>
    <w:p>
      <w:r>
        <w:t>更多相关图书推荐：https://www.jiaokey.com</w:t>
      </w:r>
    </w:p>
    <w:p>
      <w:r>
        <w:t>刘瑞新主编；赵全利等编著 其他作品：https://www.jiaokey.com/tag/刘瑞新主编；赵全利等编著.html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关键词搜索：https://www.jiaokey.com/tag/全国计算机等级考试系列教程 2002版最新大纲 三级PC技术.html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