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MySQL核心编程 高级开发者指南</w:t>
      </w:r>
    </w:p>
    <w:p>
      <w:r>
        <w:rPr>
          <w:rFonts w:ascii="宋体" w:hAnsi="宋体" w:eastAsia="宋体"/>
          <w:sz w:val="24"/>
        </w:rPr>
        <w:t>（美）Leon Atkinson著；周靖，许青松译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MySQL核心编程 高级开发者指南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 Atkinson著；周靖，许青松译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本书出售、求购地址：https://www.jiaokey.com/book/detail/11134264.html</w:t>
      </w:r>
    </w:p>
    <w:p>
      <w:r>
        <w:t>更多相关图书推荐：https://www.jiaokey.com</w:t>
      </w:r>
    </w:p>
    <w:p>
      <w:r>
        <w:t>（美）Leon Atkinson著；周靖，许青松译 其他作品：https://www.jiaokey.com/tag/（美）Leon Atkinson著；周靖，许青松译.html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关键词搜索：https://www.jiaokey.com/tag/MySQL核心编程 高级开发者指南.html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