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大学英语六级词汇与结构通关800题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大学英语六级词汇与结构通关800题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本书出售、求购地址：https://www.jiaokey.com/book/detail/11134218.html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关键词搜索：https://www.jiaokey.com/tag/大学英语六级词汇与结构通关800题.html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