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荷兰司法机构的初步考察和比较  荷兰司法机构组织法  荷兰刑事诉讼法  节译</w:t>
      </w:r>
    </w:p>
    <w:p>
      <w:r>
        <w:rPr>
          <w:rFonts w:ascii="宋体" w:hAnsi="宋体" w:eastAsia="宋体"/>
          <w:sz w:val="24"/>
        </w:rPr>
        <w:t>郎胜，熊选国主编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荷兰司法机构的初步考察和比较  荷兰司法机构组织法  荷兰刑事诉讼法  节译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本书出售、求购地址：https://www.jiaokey.com/book/detail/11134160.html</w:t>
      </w:r>
    </w:p>
    <w:p>
      <w:r>
        <w:t>更多相关图书推荐：https://www.jiaokey.com</w:t>
      </w:r>
    </w:p>
    <w:p>
      <w:r>
        <w:t>郎胜，熊选国主编 其他作品：https://www.jiaokey.com/tag/郎胜，熊选国主编.html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关键词搜索：https://www.jiaokey.com/tag/荷兰司法机构的初步考察和比较  荷兰司法机构组织法  荷兰刑事诉讼法  节译.html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