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书名：郭峪村  中国乡土建筑</w:t>
      </w:r>
    </w:p>
    <w:p>
      <w:r>
        <w:t>作者：李秋香等著</w:t>
      </w:r>
    </w:p>
    <w:p>
      <w:r>
        <w:t>出版社：重庆：重庆出版社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郭峪村  中国乡土建筑 评论地址：https://www.jiaokey.com/book/detail/11134152.html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