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现代住宅风水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现代住宅风水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文光出版社（香港）有限公司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本书出售、求购地址：https://www.jiaokey.com/book/detail/11134120.html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文光出版社（香港）有限公司 出版图书：https://www.jiaokey.com/tag/文光出版社（香港）有限公司.html</w:t>
      </w:r>
    </w:p>
    <w:p>
      <w:r>
        <w:t>关键词搜索：https://www.jiaokey.com/tag/现代住宅风水.html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