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生活环境简明十讲  风水</w:t>
      </w:r>
    </w:p>
    <w:p>
      <w:r>
        <w:rPr>
          <w:rFonts w:ascii="宋体" w:hAnsi="宋体" w:eastAsia="宋体"/>
          <w:sz w:val="24"/>
        </w:rPr>
        <w:t>（英）简·巴特勒·比格斯著；李湘桔，任聿平译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生活环境简明十讲  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（英）简·巴特勒·比格斯著；李湘桔，任聿平译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本书出售、求购地址：https://www.jiaokey.com/book/detail/11134119.html</w:t>
      </w:r>
    </w:p>
    <w:p>
      <w:r>
        <w:t>更多相关图书推荐：https://www.jiaokey.com</w:t>
      </w:r>
    </w:p>
    <w:p>
      <w:r>
        <w:t>（英）简·巴特勒·比格斯著；李湘桔，任聿平译 其他作品：https://www.jiaokey.com/tag/（英）简·巴特勒·比格斯著；李湘桔，任聿平译.html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关键词搜索：https://www.jiaokey.com/tag/生活环境简明十讲  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