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书名：土力学地基与基础疑难释义  附解题指导  第2版</w:t>
      </w:r>
    </w:p>
    <w:p>
      <w:r>
        <w:t>作者：赵明华等编著</w:t>
      </w:r>
    </w:p>
    <w:p>
      <w:r>
        <w:t>出版社：北京：中国建筑工业出版社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土力学地基与基础疑难释义  附解题指导  第2版 评论地址：https://www.jiaokey.com/book/detail/11134098.html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