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建筑工程施工项目管理系列手册  第4分册  施工项目安全控制</w:t>
      </w:r>
    </w:p>
    <w:p>
      <w:r>
        <w:rPr>
          <w:rFonts w:ascii="宋体" w:hAnsi="宋体" w:eastAsia="宋体"/>
          <w:sz w:val="24"/>
        </w:rPr>
        <w:t>丛书主编卜振华，吴之昕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建筑工程施工项目管理系列手册  第4分册  施工项目安全控制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丛书主编卜振华，吴之昕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本书出售、求购地址：https://www.jiaokey.com/book/detail/11134087.html</w:t>
      </w:r>
    </w:p>
    <w:p>
      <w:r>
        <w:t>更多相关图书推荐：https://www.jiaokey.com</w:t>
      </w:r>
    </w:p>
    <w:p>
      <w:r>
        <w:t>丛书主编卜振华，吴之昕 其他作品：https://www.jiaokey.com/tag/丛书主编卜振华，吴之昕.html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关键词搜索：https://www.jiaokey.com/tag/建筑工程施工项目管理系列手册  第4分册  施工项目安全控制.html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