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书名：室内摄影布光基础</w:t>
      </w:r>
    </w:p>
    <w:p>
      <w:r>
        <w:t>作者：（美）托尼·L.科贝尔（Tony.L.Corbell）著；刘红焰译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室内摄影布光基础 评论地址：https://www.jiaokey.com/book/detail/11134038.html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