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考研政治必做题  2004版</w:t>
      </w:r>
    </w:p>
    <w:p>
      <w:r>
        <w:rPr>
          <w:rFonts w:ascii="宋体" w:hAnsi="宋体" w:eastAsia="宋体"/>
          <w:sz w:val="24"/>
        </w:rPr>
        <w:t>包仁，汪云生主编；陈志良等撰稿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考研政治必做题  2004版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包仁，汪云生主编；陈志良等撰稿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本书出售、求购地址：https://www.jiaokey.com/book/detail/11134018.html</w:t>
      </w:r>
    </w:p>
    <w:p>
      <w:r>
        <w:t>更多相关图书推荐：https://www.jiaokey.com</w:t>
      </w:r>
    </w:p>
    <w:p>
      <w:r>
        <w:t>包仁，汪云生主编；陈志良等撰稿 其他作品：https://www.jiaokey.com/tag/包仁，汪云生主编；陈志良等撰稿.html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关键词搜索：https://www.jiaokey.com/tag/考研政治必做题  2004版.html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