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政治强化班800题精解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本书出售、求购地址：https://www.jiaokey.com/book/detail/11134011.html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关键词搜索：https://www.jiaokey.com/tag/政治强化班800题精解.html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