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书名：电视节目编排与包装</w:t>
      </w:r>
    </w:p>
    <w:p>
      <w:r>
        <w:t>作者：周经主编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电视节目编排与包装 评论地址：https://www.jiaokey.com/book/detail/11133961.html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