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工科  其他各分科  下</w:t>
      </w:r>
    </w:p>
    <w:p>
      <w:r>
        <w:rPr>
          <w:rFonts w:ascii="宋体" w:hAnsi="宋体" w:eastAsia="宋体"/>
          <w:sz w:val="24"/>
        </w:rPr>
        <w:t>盛庆，叶曙，卢守耕等主编；郑振华编审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工科  其他各分科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盛庆，叶曙，卢守耕等主编；郑振华编审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本书出售、求购地址：https://www.jiaokey.com/book/detail/11133929.html</w:t>
      </w:r>
    </w:p>
    <w:p>
      <w:r>
        <w:t>更多相关图书推荐：https://www.jiaokey.com</w:t>
      </w:r>
    </w:p>
    <w:p>
      <w:r>
        <w:t>盛庆，叶曙，卢守耕等主编；郑振华编审 其他作品：https://www.jiaokey.com/tag/盛庆，叶曙，卢守耕等主编；郑振华编审.html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关键词搜索：https://www.jiaokey.com/tag/中正科技大辞典  工科  其他各分科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