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图解医学英汉汉英辞典</w:t>
      </w:r>
    </w:p>
    <w:p>
      <w:r>
        <w:rPr>
          <w:rFonts w:ascii="宋体" w:hAnsi="宋体" w:eastAsia="宋体"/>
          <w:sz w:val="24"/>
        </w:rPr>
        <w:t>奥田邦雄，高原满男著；邹化民译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图解医学英汉汉英辞典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奥田邦雄，高原满男著；邹化民译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本书出售、求购地址：https://www.jiaokey.com/book/detail/11133894.html</w:t>
      </w:r>
    </w:p>
    <w:p>
      <w:r>
        <w:t>更多相关图书推荐：https://www.jiaokey.com</w:t>
      </w:r>
    </w:p>
    <w:p>
      <w:r>
        <w:t>奥田邦雄，高原满男著；邹化民译 其他作品：https://www.jiaokey.com/tag/奥田邦雄，高原满男著；邹化民译.html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关键词搜索：https://www.jiaokey.com/tag/图解医学英汉汉英辞典.html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