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5使用指南</w:t>
      </w:r>
    </w:p>
    <w:p>
      <w:r>
        <w:t>作者：李世海，何富安编著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中文3ds max 5使用指南 评论地址：https://www.jiaokey.com/book/detail/11133879.html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