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苏联高速车工手册</w:t>
      </w:r>
    </w:p>
    <w:p>
      <w:r>
        <w:rPr>
          <w:rFonts w:ascii="宋体" w:hAnsi="宋体" w:eastAsia="宋体"/>
          <w:sz w:val="24"/>
        </w:rPr>
        <w:t>（苏）聂伊什达特（И.Х.Нейштадт），（苏）艾特林（А.Е.Этлин）撰；赵铁厂译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苏联高速车工手册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（苏）聂伊什达特（И.Х.Нейштадт），（苏）艾特林（А.Е.Этлин）撰；赵铁厂译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本书出售、求购地址：https://www.jiaokey.com/book/detail/11133856.html</w:t>
      </w:r>
    </w:p>
    <w:p>
      <w:r>
        <w:t>更多相关图书推荐：https://www.jiaokey.com</w:t>
      </w:r>
    </w:p>
    <w:p>
      <w:r>
        <w:t>（苏）聂伊什达特（И.Х.Нейштадт），（苏）艾特林（А.Е.Этлин）撰；赵铁厂译 其他作品：https://www.jiaokey.com/tag/（苏）聂伊什达特（И.Х.Нейштадт），（苏）艾特林（А.Е.Этлин）撰；赵铁厂译.html</w:t>
      </w:r>
    </w:p>
    <w:p>
      <w:r>
        <w:t>大东书局 出版图书：https://www.jiaokey.com/tag/大东书局.html</w:t>
      </w:r>
    </w:p>
    <w:p>
      <w:r>
        <w:t>关键词搜索：https://www.jiaokey.com/tag/苏联高速车工手册.html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