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活塞式内燃机术语</w:t>
      </w:r>
    </w:p>
    <w:p>
      <w:r>
        <w:rPr>
          <w:rFonts w:ascii="宋体" w:hAnsi="宋体" w:eastAsia="宋体"/>
          <w:sz w:val="24"/>
        </w:rPr>
        <w:t>（苏）捷尔比果列夫（А.М.Терпигорев）等编；中国科学院编译出版委员会名词室编译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活塞式内燃机术语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（苏）捷尔比果列夫（А.М.Терпигорев）等编；中国科学院编译出版委员会名词室编译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本书出售、求购地址：https://www.jiaokey.com/book/detail/11133840.html</w:t>
      </w:r>
    </w:p>
    <w:p>
      <w:r>
        <w:t>更多相关图书推荐：https://www.jiaokey.com</w:t>
      </w:r>
    </w:p>
    <w:p>
      <w:r>
        <w:t>（苏）捷尔比果列夫（А.М.Терпигорев）等编；中国科学院编译出版委员会名词室编译 其他作品：https://www.jiaokey.com/tag/（苏）捷尔比果列夫（А.М.Терпигорев）等编；中国科学院编译出版委员会名词室编译.html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关键词搜索：https://www.jiaokey.com/tag/活塞式内燃机术语.html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