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气焊和气割简明手册</w:t>
      </w:r>
    </w:p>
    <w:p>
      <w:r>
        <w:rPr>
          <w:rFonts w:ascii="宋体" w:hAnsi="宋体" w:eastAsia="宋体"/>
          <w:sz w:val="24"/>
        </w:rPr>
        <w:t>朵吉泽耳，尼克金著；徐碧宇译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气焊和气割简明手册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朵吉泽耳，尼克金著；徐碧宇译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本书出售、求购地址：https://www.jiaokey.com/book/detail/11133839.html</w:t>
      </w:r>
    </w:p>
    <w:p>
      <w:r>
        <w:t>更多相关图书推荐：https://www.jiaokey.com</w:t>
      </w:r>
    </w:p>
    <w:p>
      <w:r>
        <w:t>朵吉泽耳，尼克金著；徐碧宇译 其他作品：https://www.jiaokey.com/tag/朵吉泽耳，尼克金著；徐碧宇译.html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关键词搜索：https://www.jiaokey.com/tag/气焊和气割简明手册.html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