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蒸汽锅炉简明手册</w:t>
      </w:r>
    </w:p>
    <w:p>
      <w:r>
        <w:rPr>
          <w:rFonts w:ascii="宋体" w:hAnsi="宋体" w:eastAsia="宋体"/>
          <w:sz w:val="24"/>
        </w:rPr>
        <w:t>（苏）密克里雅尔（М.В.Мейкляр）著；洪吕译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蒸汽锅炉简明手册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（苏）密克里雅尔（М.В.Мейкляр）著；洪吕译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本书出售、求购地址：https://www.jiaokey.com/book/detail/11133833.html</w:t>
      </w:r>
    </w:p>
    <w:p>
      <w:r>
        <w:t>更多相关图书推荐：https://www.jiaokey.com</w:t>
      </w:r>
    </w:p>
    <w:p>
      <w:r>
        <w:t>（苏）密克里雅尔（М.В.Мейкляр）著；洪吕译 其他作品：https://www.jiaokey.com/tag/（苏）密克里雅尔（М.В.Мейкляр）著；洪吕译.html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关键词搜索：https://www.jiaokey.com/tag/蒸汽锅炉简明手册.html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