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金属大走刀快速车削手册</w:t>
      </w:r>
    </w:p>
    <w:p>
      <w:r>
        <w:rPr>
          <w:rFonts w:ascii="宋体" w:hAnsi="宋体" w:eastAsia="宋体"/>
          <w:sz w:val="24"/>
        </w:rPr>
        <w:t>（苏）格伦别尔克А.Я.（Гринберг）著；沈尔昌译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金属大走刀快速车削手册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（苏）格伦别尔克А.Я.（Гринберг）著；沈尔昌译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本书出售、求购地址：https://www.jiaokey.com/book/detail/11133832.html</w:t>
      </w:r>
    </w:p>
    <w:p>
      <w:r>
        <w:t>更多相关图书推荐：https://www.jiaokey.com</w:t>
      </w:r>
    </w:p>
    <w:p>
      <w:r>
        <w:t>（苏）格伦别尔克А.Я.（Гринберг）著；沈尔昌译 其他作品：https://www.jiaokey.com/tag/（苏）格伦别尔克А.Я.（Гринберг）著；沈尔昌译.html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关键词搜索：https://www.jiaokey.com/tag/金属大走刀快速车削手册.html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