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星牌21型载货汽车保养手册</w:t>
      </w:r>
    </w:p>
    <w:p>
      <w:r>
        <w:rPr>
          <w:rFonts w:ascii="宋体" w:hAnsi="宋体" w:eastAsia="宋体"/>
          <w:sz w:val="24"/>
        </w:rPr>
        <w:t>波兰国营摩托进口公司编；孙悦翰译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星牌21型载货汽车保养手册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波兰国营摩托进口公司编；孙悦翰译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本书出售、求购地址：https://www.jiaokey.com/book/detail/11133824.html</w:t>
      </w:r>
    </w:p>
    <w:p>
      <w:r>
        <w:t>更多相关图书推荐：https://www.jiaokey.com</w:t>
      </w:r>
    </w:p>
    <w:p>
      <w:r>
        <w:t>波兰国营摩托进口公司编；孙悦翰译 其他作品：https://www.jiaokey.com/tag/波兰国营摩托进口公司编；孙悦翰译.html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关键词搜索：https://www.jiaokey.com/tag/星牌21型载货汽车保养手册.html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