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有色金属铸造手册  铝、镁合金异型铸造</w:t>
      </w:r>
    </w:p>
    <w:p>
      <w:r>
        <w:rPr>
          <w:rFonts w:ascii="宋体" w:hAnsi="宋体" w:eastAsia="宋体"/>
          <w:sz w:val="24"/>
        </w:rPr>
        <w:t>（苏）И.Х何洛勃涅夫等著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有色金属铸造手册  铝、镁合金异型铸造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（苏）И.Х何洛勃涅夫等著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本书出售、求购地址：https://www.jiaokey.com/book/detail/11133778.html</w:t>
      </w:r>
    </w:p>
    <w:p>
      <w:r>
        <w:t>更多相关图书推荐：https://www.jiaokey.com</w:t>
      </w:r>
    </w:p>
    <w:p>
      <w:r>
        <w:t>（苏）И.Х何洛勃涅夫等著 其他作品：https://www.jiaokey.com/tag/（苏）И.Х何洛勃涅夫等著.html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关键词搜索：https://www.jiaokey.com/tag/有色金属铸造手册  铝、镁合金异型铸造.html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