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结构工程名词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结构工程名词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本书出售、求购地址：https://www.jiaokey.com/book/detail/11133657.html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关键词搜索：https://www.jiaokey.com/tag/结构工程名词.html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