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书名：坝工手册</w:t>
      </w:r>
    </w:p>
    <w:p>
      <w:r>
        <w:t>作者：（美）A·R·高尔泽等著；陆焕生等译</w:t>
      </w:r>
    </w:p>
    <w:p>
      <w:r>
        <w:t>出版社：北京:水利电力出版社,1990.03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坝工手册 评论地址：https://www.jiaokey.com/book/detail/11133651.html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