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造标测工手册</w:t>
      </w:r>
    </w:p>
    <w:p>
      <w:r>
        <w:rPr>
          <w:rFonts w:ascii="宋体" w:hAnsi="宋体" w:eastAsia="宋体"/>
          <w:sz w:val="24"/>
        </w:rPr>
        <w:t>（苏）奚什金（В.Н.）著；国家测绘总局专家工作室译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造标测工手册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（苏）奚什金（В.Н.）著；国家测绘总局专家工作室译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本书出售、求购地址：https://www.jiaokey.com/book/detail/11133641.html</w:t>
      </w:r>
    </w:p>
    <w:p>
      <w:r>
        <w:t>更多相关图书推荐：https://www.jiaokey.com</w:t>
      </w:r>
    </w:p>
    <w:p>
      <w:r>
        <w:t>（苏）奚什金（В.Н.）著；国家测绘总局专家工作室译 其他作品：https://www.jiaokey.com/tag/（苏）奚什金（В.Н.）著；国家测绘总局专家工作室译.html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关键词搜索：https://www.jiaokey.com/tag/造标测工手册.html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