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简明水利水电词典  水电分册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简明水利水电词典  水电分册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本书出售、求购地址：https://www.jiaokey.com/book/detail/11133630.html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关键词搜索：https://www.jiaokey.com/tag/简明水利水电词典  水电分册.html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